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2541" w:rsidR="00342541" w:rsidP="00342541" w:rsidRDefault="00EE5378" w14:paraId="23123B64" w14:textId="5E980B2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F43806E" w:rsidR="00EE5378">
        <w:rPr>
          <w:rFonts w:ascii="Arial" w:hAnsi="Arial" w:cs="Arial"/>
          <w:b w:val="1"/>
          <w:bCs w:val="1"/>
          <w:sz w:val="32"/>
          <w:szCs w:val="32"/>
        </w:rPr>
        <w:t>FORMULARZ REKLAMACYJNY USŁUGI DRONEM</w:t>
      </w:r>
    </w:p>
    <w:p w:rsidR="5F43806E" w:rsidP="5F43806E" w:rsidRDefault="5F43806E" w14:paraId="064900DF" w14:textId="623E4345">
      <w:pPr>
        <w:rPr>
          <w:rFonts w:ascii="Arial" w:hAnsi="Arial" w:cs="Arial"/>
          <w:sz w:val="24"/>
          <w:szCs w:val="24"/>
        </w:rPr>
      </w:pPr>
    </w:p>
    <w:p w:rsidRPr="007C0AB1" w:rsidR="00DD7DF7" w:rsidP="00E211A8" w:rsidRDefault="00A634EB" w14:paraId="02A955F4" w14:textId="09F04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Sporządzony</w:t>
      </w:r>
      <w:r w:rsidRPr="007C0AB1" w:rsidR="008F5584">
        <w:rPr>
          <w:rFonts w:ascii="Arial" w:hAnsi="Arial" w:cs="Arial"/>
          <w:sz w:val="24"/>
          <w:szCs w:val="24"/>
        </w:rPr>
        <w:t xml:space="preserve"> w dniu: </w:t>
      </w:r>
      <w:r w:rsidRPr="007C0AB1" w:rsidR="00541189">
        <w:rPr>
          <w:rFonts w:ascii="Arial" w:hAnsi="Arial" w:cs="Arial"/>
          <w:sz w:val="24"/>
          <w:szCs w:val="24"/>
        </w:rPr>
        <w:t>…………</w:t>
      </w:r>
      <w:r w:rsidRPr="007C0AB1" w:rsidR="00172273">
        <w:rPr>
          <w:rFonts w:ascii="Arial" w:hAnsi="Arial" w:cs="Arial"/>
          <w:sz w:val="24"/>
          <w:szCs w:val="24"/>
        </w:rPr>
        <w:t>……</w:t>
      </w:r>
      <w:r w:rsidRPr="007C0AB1" w:rsidR="00541189">
        <w:rPr>
          <w:rFonts w:ascii="Arial" w:hAnsi="Arial" w:cs="Arial"/>
          <w:sz w:val="24"/>
          <w:szCs w:val="24"/>
        </w:rPr>
        <w:t>…</w:t>
      </w:r>
      <w:r w:rsidR="00EE1781">
        <w:rPr>
          <w:rFonts w:ascii="Arial" w:hAnsi="Arial" w:cs="Arial"/>
          <w:sz w:val="24"/>
          <w:szCs w:val="24"/>
        </w:rPr>
        <w:t>……</w:t>
      </w:r>
      <w:r w:rsidR="00342541">
        <w:rPr>
          <w:rFonts w:ascii="Arial" w:hAnsi="Arial" w:cs="Arial"/>
          <w:sz w:val="24"/>
          <w:szCs w:val="24"/>
        </w:rPr>
        <w:t xml:space="preserve"> </w:t>
      </w:r>
    </w:p>
    <w:p w:rsidRPr="007C0AB1" w:rsidR="001018CE" w:rsidP="00E211A8" w:rsidRDefault="00EE5378" w14:paraId="39CC0786" w14:textId="1CCD8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Adresat</w:t>
      </w:r>
      <w:r w:rsidRPr="007C0AB1" w:rsidR="00541189">
        <w:rPr>
          <w:rFonts w:ascii="Arial" w:hAnsi="Arial" w:cs="Arial"/>
          <w:sz w:val="24"/>
          <w:szCs w:val="24"/>
        </w:rPr>
        <w:t xml:space="preserve">: </w:t>
      </w:r>
    </w:p>
    <w:p w:rsidR="00A21803" w:rsidP="00342541" w:rsidRDefault="00A21803" w14:paraId="42418E86" w14:textId="0E20DD4C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OPEC GRUDZIĄDZ Sp. z o. o., ul. Budowlanych 7, 86-300 Grudziądz, zarejestrowaną w Sądzie Rejonowym w Toruniu VII Wydział Gospodarczy Krajowego Rejestru Sądowego pod numerem </w:t>
      </w:r>
      <w:r w:rsidRPr="007C0AB1" w:rsid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KRS 0000033543, NIP 8760203836, REGON 870003217 </w:t>
      </w:r>
    </w:p>
    <w:p w:rsidRPr="00342541" w:rsidR="001018CE" w:rsidP="00A21803" w:rsidRDefault="00342541" w14:paraId="14E95B25" w14:textId="4C9BE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="00EE5378">
        <w:rPr>
          <w:rFonts w:ascii="Arial" w:hAnsi="Arial" w:cs="Arial"/>
          <w:b/>
          <w:bCs/>
          <w:sz w:val="24"/>
          <w:szCs w:val="24"/>
        </w:rPr>
        <w:t>głaszający</w:t>
      </w:r>
      <w:r>
        <w:rPr>
          <w:rFonts w:ascii="Arial" w:hAnsi="Arial" w:cs="Arial"/>
          <w:sz w:val="24"/>
          <w:szCs w:val="24"/>
        </w:rPr>
        <w:t>:</w:t>
      </w:r>
    </w:p>
    <w:p w:rsidRPr="007C0AB1" w:rsidR="001018CE" w:rsidP="00342541" w:rsidRDefault="001018CE" w14:paraId="0B0C098D" w14:textId="2CAB54A3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Pr="007C0AB1" w:rsidR="00DD7DF7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:rsidRPr="007C0AB1" w:rsidR="001018CE" w:rsidP="00342541" w:rsidRDefault="001018CE" w14:paraId="41274387" w14:textId="13E2650E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:rsidRPr="007C0AB1" w:rsidR="007C0AB1" w:rsidP="00342541" w:rsidRDefault="007C0AB1" w14:paraId="418E360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342541" w:rsidRDefault="001018CE" w14:paraId="47A6DD75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:rsidRPr="007C0AB1" w:rsidR="007C0AB1" w:rsidP="00342541" w:rsidRDefault="007C0AB1" w14:paraId="07BC8E0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342541" w:rsidRDefault="007C0AB1" w14:paraId="67A08AD0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EE5378" w:rsidR="00EE5378" w:rsidP="00EE5378" w:rsidRDefault="00EE5378" w14:paraId="1F422894" w14:textId="0376B130">
      <w:pPr>
        <w:rPr>
          <w:rFonts w:ascii="Arial" w:hAnsi="Arial" w:cs="Arial"/>
          <w:sz w:val="24"/>
          <w:szCs w:val="24"/>
        </w:rPr>
      </w:pPr>
      <w:r w:rsidRPr="00EE5378">
        <w:rPr>
          <w:rFonts w:ascii="Arial" w:hAnsi="Arial" w:cs="Arial"/>
          <w:sz w:val="24"/>
          <w:szCs w:val="24"/>
        </w:rPr>
        <w:t xml:space="preserve">Imię i Nazwisko osoby do kontaktu w sprawie </w:t>
      </w:r>
      <w:r>
        <w:rPr>
          <w:rFonts w:ascii="Arial" w:hAnsi="Arial" w:cs="Arial"/>
          <w:sz w:val="24"/>
          <w:szCs w:val="24"/>
        </w:rPr>
        <w:t>reklamacji</w:t>
      </w:r>
      <w:r w:rsidRPr="00EE5378">
        <w:rPr>
          <w:rFonts w:ascii="Arial" w:hAnsi="Arial" w:cs="Arial"/>
          <w:sz w:val="24"/>
          <w:szCs w:val="24"/>
        </w:rPr>
        <w:t>, nr. telefonu, e-mail:</w:t>
      </w:r>
    </w:p>
    <w:p w:rsidRPr="00E42FDE" w:rsidR="00E42FDE" w:rsidP="00E42FDE" w:rsidRDefault="00EE5378" w14:paraId="35E758D9" w14:textId="09FC8103">
      <w:pPr>
        <w:rPr>
          <w:rFonts w:ascii="Arial" w:hAnsi="Arial" w:cs="Arial"/>
          <w:sz w:val="24"/>
          <w:szCs w:val="24"/>
        </w:rPr>
      </w:pPr>
      <w:r w:rsidRPr="00EE537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Pr="00E42FDE" w:rsidR="00D34FDB" w:rsidP="00D34FDB" w:rsidRDefault="00D34FDB" w14:paraId="20FF94AE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Numer zlecenia</w:t>
      </w:r>
      <w:r w:rsidRPr="00EE5378">
        <w:rPr>
          <w:rFonts w:ascii="Arial" w:hAnsi="Arial" w:cs="Arial"/>
          <w:sz w:val="24"/>
          <w:szCs w:val="24"/>
        </w:rPr>
        <w:t>: 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Pr="00E42FDE" w:rsidR="00EE5378" w:rsidP="00E42FDE" w:rsidRDefault="00EE5378" w14:paraId="1AC35717" w14:textId="7A980A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Numer faktury</w:t>
      </w:r>
      <w:r w:rsidRPr="00EE5378">
        <w:rPr>
          <w:rFonts w:ascii="Arial" w:hAnsi="Arial" w:cs="Arial"/>
          <w:sz w:val="24"/>
          <w:szCs w:val="24"/>
        </w:rPr>
        <w:t>: 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Pr="007C0AB1" w:rsidR="00DD7DF7" w:rsidP="00342541" w:rsidRDefault="00EE5378" w14:paraId="71C79D33" w14:textId="4378BC36">
      <w:pPr>
        <w:spacing w:line="240" w:lineRule="auto"/>
        <w:rPr>
          <w:rFonts w:ascii="Arial" w:hAnsi="Arial" w:cs="Arial"/>
          <w:sz w:val="24"/>
          <w:szCs w:val="24"/>
        </w:rPr>
      </w:pPr>
      <w:r w:rsidRPr="00EE5378">
        <w:rPr>
          <w:rFonts w:ascii="Arial" w:hAnsi="Arial" w:cs="Arial"/>
          <w:b/>
          <w:bCs/>
          <w:sz w:val="24"/>
          <w:szCs w:val="24"/>
        </w:rPr>
        <w:t>Opis reklamacji</w:t>
      </w:r>
      <w:r w:rsidRPr="007C0AB1" w:rsidR="008F5584">
        <w:rPr>
          <w:rFonts w:ascii="Arial" w:hAnsi="Arial" w:cs="Arial"/>
          <w:sz w:val="24"/>
          <w:szCs w:val="24"/>
        </w:rPr>
        <w:t xml:space="preserve">: </w:t>
      </w:r>
    </w:p>
    <w:p w:rsidRPr="007C0AB1" w:rsidR="007C0AB1" w:rsidP="00342541" w:rsidRDefault="007C0AB1" w14:paraId="5CCC005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7C0AB1" w:rsidP="00342541" w:rsidRDefault="007C0AB1" w14:paraId="19352BC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EE5378" w:rsidP="00EE5378" w:rsidRDefault="00EE5378" w14:paraId="7E2F57D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EE5378" w:rsidP="00EE5378" w:rsidRDefault="00EE5378" w14:paraId="794AE46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EE5378" w:rsidP="00EE5378" w:rsidRDefault="00EE5378" w14:paraId="654F7C71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D02873" w:rsidP="00342541" w:rsidRDefault="00EE5378" w14:paraId="336A9C57" w14:textId="091ED73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Oczekiwane </w:t>
      </w:r>
      <w:r w:rsidR="00E42FDE">
        <w:rPr>
          <w:rFonts w:ascii="Arial" w:hAnsi="Arial" w:cs="Arial"/>
          <w:b/>
          <w:bCs/>
          <w:sz w:val="24"/>
          <w:szCs w:val="24"/>
        </w:rPr>
        <w:t>rozwiązanie</w:t>
      </w:r>
      <w:r w:rsidRPr="007C0AB1" w:rsidR="00D02873">
        <w:rPr>
          <w:rFonts w:ascii="Arial" w:hAnsi="Arial" w:cs="Arial"/>
          <w:sz w:val="24"/>
          <w:szCs w:val="24"/>
        </w:rPr>
        <w:t>:</w:t>
      </w:r>
    </w:p>
    <w:p w:rsidR="00EE5378" w:rsidP="00EE5378" w:rsidRDefault="00D02873" w14:paraId="3DB72304" w14:textId="77777777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02873">
        <w:rPr>
          <w:rFonts w:ascii="Segoe UI Symbol" w:hAnsi="Segoe UI Symbol" w:cs="Segoe UI Symbol"/>
          <w:sz w:val="24"/>
          <w:szCs w:val="24"/>
        </w:rPr>
        <w:t>☐</w:t>
      </w:r>
      <w:r w:rsidRPr="00D02873">
        <w:rPr>
          <w:rFonts w:ascii="Arial" w:hAnsi="Arial" w:cs="Arial"/>
          <w:sz w:val="24"/>
          <w:szCs w:val="24"/>
        </w:rPr>
        <w:t xml:space="preserve"> </w:t>
      </w:r>
      <w:r w:rsidRPr="00EE5378" w:rsidR="00EE5378">
        <w:rPr>
          <w:rFonts w:ascii="Arial" w:hAnsi="Arial" w:cs="Arial"/>
          <w:sz w:val="24"/>
          <w:szCs w:val="24"/>
        </w:rPr>
        <w:t>Poprawienie usługi</w:t>
      </w:r>
      <w:r w:rsidR="00EE5378">
        <w:rPr>
          <w:rFonts w:ascii="Arial" w:hAnsi="Arial" w:cs="Arial"/>
          <w:sz w:val="24"/>
          <w:szCs w:val="24"/>
        </w:rPr>
        <w:t xml:space="preserve"> </w:t>
      </w:r>
    </w:p>
    <w:p w:rsidR="00F41112" w:rsidP="00EE5378" w:rsidRDefault="00D02873" w14:paraId="446732B7" w14:textId="2664D59C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02873">
        <w:rPr>
          <w:rFonts w:ascii="Segoe UI Symbol" w:hAnsi="Segoe UI Symbol" w:cs="Segoe UI Symbol"/>
          <w:sz w:val="24"/>
          <w:szCs w:val="24"/>
        </w:rPr>
        <w:t>☐</w:t>
      </w:r>
      <w:r w:rsidRPr="00D02873">
        <w:rPr>
          <w:rFonts w:ascii="Arial" w:hAnsi="Arial" w:cs="Arial"/>
          <w:sz w:val="24"/>
          <w:szCs w:val="24"/>
        </w:rPr>
        <w:t xml:space="preserve"> </w:t>
      </w:r>
      <w:r w:rsidRPr="00EE5378" w:rsidR="00EE5378">
        <w:rPr>
          <w:rFonts w:ascii="Arial" w:hAnsi="Arial" w:cs="Arial"/>
          <w:sz w:val="24"/>
          <w:szCs w:val="24"/>
        </w:rPr>
        <w:t>Zwrot częściowy/pełny</w:t>
      </w:r>
    </w:p>
    <w:p w:rsidR="00F41112" w:rsidP="00EE5378" w:rsidRDefault="00EE5378" w14:paraId="604E8AB9" w14:textId="7B218D13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EE5378">
        <w:rPr>
          <w:rFonts w:ascii="Segoe UI Symbol" w:hAnsi="Segoe UI Symbol" w:cs="Segoe UI Symbol"/>
          <w:sz w:val="24"/>
          <w:szCs w:val="24"/>
        </w:rPr>
        <w:t>☐</w:t>
      </w:r>
      <w:r w:rsidRPr="00EE5378">
        <w:rPr>
          <w:rFonts w:ascii="Arial" w:hAnsi="Arial" w:cs="Arial"/>
          <w:sz w:val="24"/>
          <w:szCs w:val="24"/>
        </w:rPr>
        <w:t xml:space="preserve"> Inne:</w:t>
      </w:r>
      <w:r w:rsidR="00E42FD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…………………………………………………………………………………………………….</w:t>
      </w:r>
    </w:p>
    <w:p w:rsidRPr="00E42FDE" w:rsidR="00E42FDE" w:rsidP="00E42FDE" w:rsidRDefault="00E42FDE" w14:paraId="10F5529F" w14:textId="7ADD0DEB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E42FDE" w:rsidR="00A21803" w:rsidP="00E42FDE" w:rsidRDefault="00E42FDE" w14:paraId="0861D8D9" w14:textId="24ADCF90">
      <w:pPr>
        <w:ind w:firstLine="720"/>
        <w:rPr>
          <w:rFonts w:ascii="Arial" w:hAnsi="Arial" w:eastAsia="Times New Roman" w:cs="Arial"/>
          <w:b/>
          <w:sz w:val="24"/>
          <w:szCs w:val="24"/>
          <w:lang w:eastAsia="ar-SA"/>
        </w:rPr>
      </w:pPr>
      <w:r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ar-SA"/>
        </w:rPr>
        <w:t xml:space="preserve"> PODPIS ZGŁASZAJĄCEGO</w:t>
      </w:r>
    </w:p>
    <w:sectPr w:rsidRPr="00E42FDE" w:rsidR="00A21803" w:rsidSect="00342541">
      <w:footerReference w:type="default" r:id="rId11"/>
      <w:pgSz w:w="12240" w:h="15840" w:orient="portrait"/>
      <w:pgMar w:top="567" w:right="900" w:bottom="284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D7DF7" w:rsidR="009216AC" w:rsidRDefault="009216AC" w14:paraId="55D2E2E5" w14:textId="77777777">
      <w:pPr>
        <w:spacing w:after="0" w:line="240" w:lineRule="auto"/>
      </w:pPr>
      <w:r w:rsidRPr="00DD7DF7">
        <w:separator/>
      </w:r>
    </w:p>
  </w:endnote>
  <w:endnote w:type="continuationSeparator" w:id="0">
    <w:p w:rsidRPr="00DD7DF7" w:rsidR="009216AC" w:rsidRDefault="009216AC" w14:paraId="2FE5B437" w14:textId="77777777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3" w:type="dxa"/>
      <w:tblLook w:val="04A0" w:firstRow="1" w:lastRow="0" w:firstColumn="1" w:lastColumn="0" w:noHBand="0" w:noVBand="1"/>
    </w:tblPr>
    <w:tblGrid>
      <w:gridCol w:w="9023"/>
    </w:tblGrid>
    <w:tr w:rsidRPr="00DD7DF7" w:rsidR="00480349" w:rsidTr="00144F13" w14:paraId="16659302" w14:textId="77777777">
      <w:trPr>
        <w:trHeight w:val="1180"/>
      </w:trPr>
      <w:tc>
        <w:tcPr>
          <w:tcW w:w="9023" w:type="dxa"/>
        </w:tcPr>
        <w:p w:rsidRPr="00DD7DF7" w:rsidR="00480349" w:rsidP="00480349" w:rsidRDefault="00480349" w14:paraId="2AE10ABC" w14:textId="47F6BC6C">
          <w:pPr>
            <w:jc w:val="center"/>
            <w:rPr>
              <w:rFonts w:ascii="Arial" w:hAnsi="Arial" w:cs="Arial"/>
              <w:sz w:val="16"/>
            </w:rPr>
          </w:pPr>
        </w:p>
      </w:tc>
    </w:tr>
  </w:tbl>
  <w:p w:rsidRPr="00DD7DF7" w:rsidR="00480349" w:rsidP="00480349" w:rsidRDefault="00480349" w14:paraId="0F5D32F8" w14:textId="77777777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D7DF7" w:rsidR="009216AC" w:rsidRDefault="009216AC" w14:paraId="6B6A1BBA" w14:textId="77777777">
      <w:pPr>
        <w:spacing w:after="0" w:line="240" w:lineRule="auto"/>
      </w:pPr>
      <w:r w:rsidRPr="00DD7DF7">
        <w:separator/>
      </w:r>
    </w:p>
  </w:footnote>
  <w:footnote w:type="continuationSeparator" w:id="0">
    <w:p w:rsidRPr="00DD7DF7" w:rsidR="009216AC" w:rsidRDefault="009216AC" w14:paraId="563CEEA6" w14:textId="77777777">
      <w:pPr>
        <w:spacing w:after="0" w:line="240" w:lineRule="auto"/>
      </w:pPr>
      <w:r w:rsidRPr="00DD7D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C2DE0"/>
    <w:rsid w:val="001018CE"/>
    <w:rsid w:val="00144F13"/>
    <w:rsid w:val="0015074B"/>
    <w:rsid w:val="00172273"/>
    <w:rsid w:val="0029639D"/>
    <w:rsid w:val="00326F90"/>
    <w:rsid w:val="00342541"/>
    <w:rsid w:val="003A3AB1"/>
    <w:rsid w:val="00480349"/>
    <w:rsid w:val="00541189"/>
    <w:rsid w:val="007C0AB1"/>
    <w:rsid w:val="00864E07"/>
    <w:rsid w:val="008A777D"/>
    <w:rsid w:val="008F5584"/>
    <w:rsid w:val="009216AC"/>
    <w:rsid w:val="00A010A1"/>
    <w:rsid w:val="00A21803"/>
    <w:rsid w:val="00A634EB"/>
    <w:rsid w:val="00AA1D8D"/>
    <w:rsid w:val="00AF6847"/>
    <w:rsid w:val="00B1002D"/>
    <w:rsid w:val="00B47730"/>
    <w:rsid w:val="00B77F5E"/>
    <w:rsid w:val="00B91BFE"/>
    <w:rsid w:val="00BA0B88"/>
    <w:rsid w:val="00C721DA"/>
    <w:rsid w:val="00CB0664"/>
    <w:rsid w:val="00D02873"/>
    <w:rsid w:val="00D34FDB"/>
    <w:rsid w:val="00DD7DF7"/>
    <w:rsid w:val="00E211A8"/>
    <w:rsid w:val="00E42FDE"/>
    <w:rsid w:val="00EE1781"/>
    <w:rsid w:val="00EE5378"/>
    <w:rsid w:val="00F41112"/>
    <w:rsid w:val="00FC693F"/>
    <w:rsid w:val="0DF230AD"/>
    <w:rsid w:val="0F25BF8A"/>
    <w:rsid w:val="1BEFB82D"/>
    <w:rsid w:val="5F43806E"/>
    <w:rsid w:val="69B9E1E7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CE81E"/>
  <w14:defaultImageDpi w14:val="300"/>
  <w15:docId w15:val="{C09D2208-6E4C-4AB6-B290-13BAC48D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034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F3922-818F-4517-A89D-7BBF01A4CC7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bc68e7-76d5-4a2a-b343-f41198052bfd"/>
    <ds:schemaRef ds:uri="http://schemas.openxmlformats.org/package/2006/metadata/core-properties"/>
    <ds:schemaRef ds:uri="3db42797-14a6-4f5c-91dc-c5b4355782a3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Marek Baranowski</lastModifiedBy>
  <revision>4</revision>
  <lastPrinted>2025-07-25T08:57:00.0000000Z</lastPrinted>
  <dcterms:created xsi:type="dcterms:W3CDTF">2025-07-25T09:52:00.0000000Z</dcterms:created>
  <dcterms:modified xsi:type="dcterms:W3CDTF">2025-08-28T08:55:17.8887749Z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