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7A2F" w:rsidR="000F1F20" w:rsidP="00A87A2F" w:rsidRDefault="00DD7DF7" w14:paraId="51283850" w14:textId="0CD1993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D7DF7">
        <w:rPr>
          <w:rFonts w:ascii="Arial" w:hAnsi="Arial" w:cs="Arial"/>
          <w:b/>
          <w:bCs/>
          <w:sz w:val="32"/>
          <w:szCs w:val="32"/>
        </w:rPr>
        <w:t>ZLECENIE WYKONANIA USŁUGI DRONEM</w:t>
      </w:r>
    </w:p>
    <w:p w:rsidRPr="007C0AB1" w:rsidR="00DD7DF7" w:rsidP="00E211A8" w:rsidRDefault="008F5584" w14:paraId="02A955F4" w14:textId="4C60B285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Z</w:t>
      </w:r>
      <w:r w:rsidR="0085138F">
        <w:rPr>
          <w:rFonts w:ascii="Arial" w:hAnsi="Arial" w:cs="Arial"/>
          <w:sz w:val="24"/>
          <w:szCs w:val="24"/>
        </w:rPr>
        <w:t>lecenie nr 2025/</w:t>
      </w:r>
      <w:r w:rsidR="009927F6">
        <w:rPr>
          <w:rFonts w:ascii="Arial" w:hAnsi="Arial" w:cs="Arial"/>
          <w:sz w:val="24"/>
          <w:szCs w:val="24"/>
        </w:rPr>
        <w:t>…..…..</w:t>
      </w:r>
      <w:r w:rsidR="0085138F">
        <w:rPr>
          <w:rFonts w:ascii="Arial" w:hAnsi="Arial" w:cs="Arial"/>
          <w:sz w:val="24"/>
          <w:szCs w:val="24"/>
        </w:rPr>
        <w:t>/EKO, z</w:t>
      </w:r>
      <w:r w:rsidRPr="007C0AB1">
        <w:rPr>
          <w:rFonts w:ascii="Arial" w:hAnsi="Arial" w:cs="Arial"/>
          <w:sz w:val="24"/>
          <w:szCs w:val="24"/>
        </w:rPr>
        <w:t xml:space="preserve">awarte w dniu: </w:t>
      </w:r>
      <w:r w:rsidRPr="007C0AB1" w:rsidR="00541189">
        <w:rPr>
          <w:rFonts w:ascii="Arial" w:hAnsi="Arial" w:cs="Arial"/>
          <w:sz w:val="24"/>
          <w:szCs w:val="24"/>
        </w:rPr>
        <w:t>…………</w:t>
      </w:r>
      <w:r w:rsidRPr="007C0AB1" w:rsidR="00172273">
        <w:rPr>
          <w:rFonts w:ascii="Arial" w:hAnsi="Arial" w:cs="Arial"/>
          <w:sz w:val="24"/>
          <w:szCs w:val="24"/>
        </w:rPr>
        <w:t>……</w:t>
      </w:r>
      <w:r w:rsidRPr="007C0AB1" w:rsidR="00541189">
        <w:rPr>
          <w:rFonts w:ascii="Arial" w:hAnsi="Arial" w:cs="Arial"/>
          <w:sz w:val="24"/>
          <w:szCs w:val="24"/>
        </w:rPr>
        <w:t>…</w:t>
      </w:r>
      <w:r w:rsidR="00EE1781">
        <w:rPr>
          <w:rFonts w:ascii="Arial" w:hAnsi="Arial" w:cs="Arial"/>
          <w:sz w:val="24"/>
          <w:szCs w:val="24"/>
        </w:rPr>
        <w:t>……</w:t>
      </w:r>
      <w:r w:rsidRPr="007C0AB1" w:rsidR="00541189">
        <w:rPr>
          <w:rFonts w:ascii="Arial" w:hAnsi="Arial" w:cs="Arial"/>
          <w:sz w:val="24"/>
          <w:szCs w:val="24"/>
        </w:rPr>
        <w:t xml:space="preserve"> pomiędzy:</w:t>
      </w:r>
    </w:p>
    <w:p w:rsidRPr="007C0AB1" w:rsidR="001018CE" w:rsidP="00E211A8" w:rsidRDefault="008F5584" w14:paraId="39CC0786" w14:textId="1F7911B7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</w:t>
      </w:r>
      <w:r w:rsidRPr="007C0AB1" w:rsidR="00541189">
        <w:rPr>
          <w:rFonts w:ascii="Arial" w:hAnsi="Arial" w:cs="Arial"/>
          <w:b/>
          <w:bCs/>
          <w:sz w:val="24"/>
          <w:szCs w:val="24"/>
        </w:rPr>
        <w:t>biorcą</w:t>
      </w:r>
      <w:r w:rsidRPr="007C0AB1" w:rsidR="00541189">
        <w:rPr>
          <w:rFonts w:ascii="Arial" w:hAnsi="Arial" w:cs="Arial"/>
          <w:sz w:val="24"/>
          <w:szCs w:val="24"/>
        </w:rPr>
        <w:t xml:space="preserve">: </w:t>
      </w:r>
    </w:p>
    <w:p w:rsidR="00A21803" w:rsidP="007C0AB1" w:rsidRDefault="00A21803" w14:paraId="4AA66F5F" w14:textId="39E87547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 xml:space="preserve">OPEC GRUDZIĄDZ Sp. z o. o., ul. Budowlanych 7, 86-300 Grudziądz, zarejestrowaną w Sądzie Rejonowym w Toruniu VII Wydział Gospodarczy Krajowego Rejestru Sądowego pod numerem </w:t>
      </w:r>
      <w:r w:rsidRPr="007C0AB1" w:rsidR="007C0AB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t xml:space="preserve">KRS 0000033543, NIP 8760203836, REGON 870003217 </w:t>
      </w:r>
    </w:p>
    <w:p w:rsidRPr="007C0AB1" w:rsidR="00A21803" w:rsidP="00A21803" w:rsidRDefault="008F5584" w14:paraId="42418E86" w14:textId="77777777">
      <w:pPr>
        <w:rPr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</w:t>
      </w:r>
      <w:r w:rsidRPr="007C0AB1" w:rsidR="00DD7DF7">
        <w:rPr>
          <w:sz w:val="24"/>
          <w:szCs w:val="24"/>
        </w:rPr>
        <w:t xml:space="preserve"> </w:t>
      </w:r>
    </w:p>
    <w:p w:rsidRPr="007C0AB1" w:rsidR="001018CE" w:rsidP="00A21803" w:rsidRDefault="001018CE" w14:paraId="14E95B25" w14:textId="20F3C10B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Zleceniodawcą</w:t>
      </w:r>
      <w:r w:rsidRPr="007C0AB1">
        <w:rPr>
          <w:rFonts w:ascii="Arial" w:hAnsi="Arial" w:cs="Arial"/>
          <w:sz w:val="24"/>
          <w:szCs w:val="24"/>
        </w:rPr>
        <w:t xml:space="preserve"> (dane do wystawienia faktury):</w:t>
      </w:r>
    </w:p>
    <w:p w:rsidRPr="007C0AB1" w:rsidR="001018CE" w:rsidP="0045309C" w:rsidRDefault="001018CE" w14:paraId="0B0C098D" w14:textId="2CAB54A3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Nazwa Firmy, NIP</w:t>
      </w:r>
      <w:r w:rsidRPr="007C0AB1" w:rsidR="00DD7DF7">
        <w:rPr>
          <w:rFonts w:ascii="Arial" w:hAnsi="Arial" w:cs="Arial"/>
          <w:sz w:val="24"/>
          <w:szCs w:val="24"/>
        </w:rPr>
        <w:t xml:space="preserve"> / Imię i nazwisko</w:t>
      </w:r>
      <w:r w:rsidRPr="007C0AB1">
        <w:rPr>
          <w:rFonts w:ascii="Arial" w:hAnsi="Arial" w:cs="Arial"/>
          <w:sz w:val="24"/>
          <w:szCs w:val="24"/>
        </w:rPr>
        <w:t xml:space="preserve">: </w:t>
      </w:r>
    </w:p>
    <w:p w:rsidRPr="007C0AB1" w:rsidR="001018CE" w:rsidP="0045309C" w:rsidRDefault="001018CE" w14:paraId="41274387" w14:textId="13E2650E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7C0AB1"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418E360E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1018CE" w:rsidP="0045309C" w:rsidRDefault="001018CE" w14:paraId="47A6DD75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Adres:</w:t>
      </w:r>
    </w:p>
    <w:p w:rsidRPr="007C0AB1" w:rsidR="007C0AB1" w:rsidP="0045309C" w:rsidRDefault="007C0AB1" w14:paraId="07BC8E0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67A08AD0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1018CE" w:rsidP="0045309C" w:rsidRDefault="001018CE" w14:paraId="021BDBE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Imię i Nazwisko osoby do kontaktu w sprawie zlecenia, nr. telefonu, e-mail:</w:t>
      </w:r>
    </w:p>
    <w:p w:rsidR="007C0AB1" w:rsidP="0045309C" w:rsidRDefault="007C0AB1" w14:paraId="14FA2E39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45309C" w:rsidP="0045309C" w:rsidRDefault="0045309C" w14:paraId="4201D9C7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E211A8" w:rsidRDefault="008F5584" w14:paraId="2EF47CCC" w14:textId="18422D8C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br/>
      </w:r>
      <w:r w:rsidRPr="007C0AB1">
        <w:rPr>
          <w:rFonts w:ascii="Arial" w:hAnsi="Arial" w:cs="Arial"/>
          <w:b/>
          <w:bCs/>
          <w:sz w:val="24"/>
          <w:szCs w:val="24"/>
        </w:rPr>
        <w:t>Zakres usługi</w:t>
      </w:r>
      <w:r w:rsidRPr="007C0AB1" w:rsidR="000C2DE0">
        <w:rPr>
          <w:rFonts w:ascii="Arial" w:hAnsi="Arial" w:cs="Arial"/>
          <w:sz w:val="24"/>
          <w:szCs w:val="24"/>
        </w:rPr>
        <w:t>:</w:t>
      </w:r>
    </w:p>
    <w:p w:rsidRPr="007C0AB1" w:rsidR="00DD7DF7" w:rsidP="0045309C" w:rsidRDefault="008F5584" w14:paraId="71C79D33" w14:textId="2DD5B0BB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 xml:space="preserve">Rodzaj usługi: </w:t>
      </w:r>
    </w:p>
    <w:p w:rsidR="007C0AB1" w:rsidP="0045309C" w:rsidRDefault="007C0AB1" w14:paraId="5CCC0052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45309C" w:rsidP="0045309C" w:rsidRDefault="0045309C" w14:paraId="42C38B7C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19352BCC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DD7DF7" w:rsidP="0045309C" w:rsidRDefault="00DD7DF7" w14:paraId="15B2E032" w14:textId="688E89E4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Miejsce wykonania usługi:</w:t>
      </w:r>
    </w:p>
    <w:p w:rsidRPr="007C0AB1" w:rsidR="007C0AB1" w:rsidP="0045309C" w:rsidRDefault="007C0AB1" w14:paraId="27DDFB11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09F5795F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A87A2F" w:rsidP="0045309C" w:rsidRDefault="00A87A2F" w14:paraId="773EAFD6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C0AB1" w:rsidR="00DD7DF7" w:rsidP="0045309C" w:rsidRDefault="00DD7DF7" w14:paraId="77EDE5C2" w14:textId="5FEF37DB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Termin realizacji usługi</w:t>
      </w:r>
      <w:r w:rsidRPr="007C0AB1" w:rsidR="008F5584">
        <w:rPr>
          <w:rFonts w:ascii="Arial" w:hAnsi="Arial" w:cs="Arial"/>
          <w:sz w:val="24"/>
          <w:szCs w:val="24"/>
        </w:rPr>
        <w:t>:</w:t>
      </w:r>
    </w:p>
    <w:p w:rsidRPr="007C0AB1" w:rsidR="007C0AB1" w:rsidP="0045309C" w:rsidRDefault="007C0AB1" w14:paraId="25B0A9DC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7C0AB1" w:rsidP="0045309C" w:rsidRDefault="007C0AB1" w14:paraId="057123CF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="00245644" w:rsidP="0045309C" w:rsidRDefault="00245644" w14:paraId="3F9DA1A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C0AB1" w:rsidR="00245644" w:rsidP="0045309C" w:rsidRDefault="00245644" w14:paraId="67305895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Pr="007C0AB1" w:rsidR="00DD7DF7" w:rsidP="0045309C" w:rsidRDefault="008F5584" w14:paraId="380338F1" w14:textId="77777777">
      <w:pPr>
        <w:pStyle w:val="Akapitzlis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Warunki specjalne</w:t>
      </w:r>
      <w:r w:rsidRPr="007C0AB1" w:rsidR="00DD7DF7">
        <w:rPr>
          <w:rFonts w:ascii="Arial" w:hAnsi="Arial" w:cs="Arial"/>
          <w:sz w:val="24"/>
          <w:szCs w:val="24"/>
        </w:rPr>
        <w:t xml:space="preserve"> / dodatkowe informacje</w:t>
      </w:r>
      <w:r w:rsidRPr="007C0AB1">
        <w:rPr>
          <w:rFonts w:ascii="Arial" w:hAnsi="Arial" w:cs="Arial"/>
          <w:sz w:val="24"/>
          <w:szCs w:val="24"/>
        </w:rPr>
        <w:t>:</w:t>
      </w:r>
    </w:p>
    <w:p w:rsidRPr="007C0AB1" w:rsidR="007C0AB1" w:rsidP="0045309C" w:rsidRDefault="007C0AB1" w14:paraId="6077693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600CDCA4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6879621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7C0AB1" w:rsidP="0045309C" w:rsidRDefault="007C0AB1" w14:paraId="13B5A08B" w14:textId="77777777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:rsidRPr="007C0AB1" w:rsidR="000C2DE0" w:rsidP="00A21803" w:rsidRDefault="008F5584" w14:paraId="4FDA8AA4" w14:textId="6017487D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br/>
      </w:r>
      <w:r w:rsidRPr="007C0AB1" w:rsidR="000C2DE0">
        <w:rPr>
          <w:rFonts w:ascii="Arial" w:hAnsi="Arial" w:cs="Arial"/>
          <w:b/>
          <w:bCs/>
          <w:sz w:val="24"/>
          <w:szCs w:val="24"/>
        </w:rPr>
        <w:t>W</w:t>
      </w:r>
      <w:r w:rsidRPr="007C0AB1" w:rsidR="00A21803">
        <w:rPr>
          <w:rFonts w:ascii="Arial" w:hAnsi="Arial" w:cs="Arial"/>
          <w:b/>
          <w:bCs/>
          <w:sz w:val="24"/>
          <w:szCs w:val="24"/>
        </w:rPr>
        <w:t>artość wykonanej usługi netto</w:t>
      </w:r>
      <w:r w:rsidRPr="007C0AB1" w:rsidR="000C2DE0">
        <w:rPr>
          <w:rFonts w:ascii="Arial" w:hAnsi="Arial" w:cs="Arial"/>
          <w:b/>
          <w:bCs/>
          <w:sz w:val="24"/>
          <w:szCs w:val="24"/>
        </w:rPr>
        <w:t xml:space="preserve"> zł</w:t>
      </w:r>
      <w:r w:rsidRPr="007C0AB1" w:rsidR="000C2DE0">
        <w:rPr>
          <w:rFonts w:ascii="Arial" w:hAnsi="Arial" w:cs="Arial"/>
          <w:sz w:val="24"/>
          <w:szCs w:val="24"/>
        </w:rPr>
        <w:t>:</w:t>
      </w:r>
      <w:r w:rsidR="00EE1781">
        <w:rPr>
          <w:rFonts w:ascii="Arial" w:hAnsi="Arial" w:cs="Arial"/>
          <w:sz w:val="24"/>
          <w:szCs w:val="24"/>
        </w:rPr>
        <w:t xml:space="preserve"> </w:t>
      </w:r>
      <w:r w:rsidRPr="007C0AB1" w:rsidR="00A21803">
        <w:rPr>
          <w:rFonts w:ascii="Arial" w:hAnsi="Arial" w:cs="Arial"/>
          <w:sz w:val="24"/>
          <w:szCs w:val="24"/>
        </w:rPr>
        <w:t>………………</w:t>
      </w:r>
      <w:r w:rsidR="00EE1781">
        <w:rPr>
          <w:rFonts w:ascii="Arial" w:hAnsi="Arial" w:cs="Arial"/>
          <w:sz w:val="24"/>
          <w:szCs w:val="24"/>
        </w:rPr>
        <w:t>….</w:t>
      </w:r>
    </w:p>
    <w:p w:rsidRPr="007C0AB1" w:rsidR="000C2DE0" w:rsidP="00EE1781" w:rsidRDefault="008F5584" w14:paraId="044D076B" w14:textId="35563A6C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Forma</w:t>
      </w:r>
      <w:r w:rsidRPr="007C0AB1" w:rsidR="000C2DE0">
        <w:rPr>
          <w:rFonts w:ascii="Arial" w:hAnsi="Arial" w:cs="Arial"/>
          <w:b/>
          <w:bCs/>
          <w:sz w:val="24"/>
          <w:szCs w:val="24"/>
        </w:rPr>
        <w:t xml:space="preserve"> i termin</w:t>
      </w:r>
      <w:r w:rsidRPr="007C0AB1">
        <w:rPr>
          <w:rFonts w:ascii="Arial" w:hAnsi="Arial" w:cs="Arial"/>
          <w:b/>
          <w:bCs/>
          <w:sz w:val="24"/>
          <w:szCs w:val="24"/>
        </w:rPr>
        <w:t xml:space="preserve"> płatności</w:t>
      </w:r>
      <w:r w:rsidRPr="007C0AB1">
        <w:rPr>
          <w:rFonts w:ascii="Arial" w:hAnsi="Arial" w:cs="Arial"/>
          <w:sz w:val="24"/>
          <w:szCs w:val="24"/>
        </w:rPr>
        <w:t xml:space="preserve">: </w:t>
      </w:r>
      <w:r w:rsidRPr="007C0AB1" w:rsidR="000C2DE0">
        <w:rPr>
          <w:rFonts w:ascii="Arial" w:hAnsi="Arial" w:cs="Arial"/>
          <w:sz w:val="24"/>
          <w:szCs w:val="24"/>
        </w:rPr>
        <w:t>na podstawie faktury VAT z 14-dniowym terminem płatności, przelewem na rachunek Zleceniobiorcy nr: 18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1090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1678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0000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0000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6600</w:t>
      </w:r>
      <w:r w:rsidRPr="007C0AB1" w:rsidR="007C0AB1">
        <w:rPr>
          <w:rFonts w:ascii="Arial" w:hAnsi="Arial" w:cs="Arial"/>
          <w:sz w:val="24"/>
          <w:szCs w:val="24"/>
        </w:rPr>
        <w:t xml:space="preserve"> </w:t>
      </w:r>
      <w:r w:rsidRPr="007C0AB1" w:rsidR="000C2DE0">
        <w:rPr>
          <w:rFonts w:ascii="Arial" w:hAnsi="Arial" w:cs="Arial"/>
          <w:sz w:val="24"/>
          <w:szCs w:val="24"/>
        </w:rPr>
        <w:t>5644</w:t>
      </w:r>
      <w:r w:rsidRPr="007C0AB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br/>
      </w:r>
      <w:r w:rsidRPr="007C0AB1" w:rsidR="00E211A8">
        <w:rPr>
          <w:rFonts w:ascii="Arial" w:hAnsi="Arial" w:cs="Arial"/>
          <w:b/>
          <w:bCs/>
          <w:sz w:val="24"/>
          <w:szCs w:val="24"/>
        </w:rPr>
        <w:t>Uwagi dodatkowe</w:t>
      </w:r>
      <w:r w:rsidRPr="007C0AB1" w:rsidR="00E211A8">
        <w:rPr>
          <w:rFonts w:ascii="Arial" w:hAnsi="Arial" w:cs="Arial"/>
          <w:sz w:val="24"/>
          <w:szCs w:val="24"/>
        </w:rPr>
        <w:t>:</w:t>
      </w:r>
      <w:r w:rsidRPr="007C0AB1" w:rsidR="000C2DE0">
        <w:rPr>
          <w:rFonts w:ascii="Arial" w:hAnsi="Arial" w:cs="Arial"/>
          <w:sz w:val="24"/>
          <w:szCs w:val="24"/>
        </w:rPr>
        <w:t xml:space="preserve"> </w:t>
      </w:r>
    </w:p>
    <w:p w:rsidRPr="007C0AB1" w:rsidR="00E211A8" w:rsidP="00EE1781" w:rsidRDefault="000C2DE0" w14:paraId="19308C0B" w14:textId="3B6E85C7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Zleceniobiorca zastrzega sobie możliwość zmiany termin</w:t>
      </w:r>
      <w:r w:rsidR="00EE1781">
        <w:rPr>
          <w:rFonts w:ascii="Arial" w:hAnsi="Arial" w:cs="Arial"/>
          <w:sz w:val="24"/>
          <w:szCs w:val="24"/>
        </w:rPr>
        <w:t>u</w:t>
      </w:r>
      <w:r w:rsidRPr="007C0AB1">
        <w:rPr>
          <w:rFonts w:ascii="Arial" w:hAnsi="Arial" w:cs="Arial"/>
          <w:sz w:val="24"/>
          <w:szCs w:val="24"/>
        </w:rPr>
        <w:t xml:space="preserve"> wykonania usługi w</w:t>
      </w:r>
      <w:r w:rsidRPr="007C0AB1" w:rsidR="00E211A8">
        <w:rPr>
          <w:rFonts w:ascii="Arial" w:hAnsi="Arial" w:cs="Arial"/>
          <w:sz w:val="24"/>
          <w:szCs w:val="24"/>
        </w:rPr>
        <w:t xml:space="preserve"> przypadku niesprzyjających warunków pogodowych</w:t>
      </w:r>
      <w:r w:rsidRPr="007C0AB1">
        <w:rPr>
          <w:rFonts w:ascii="Arial" w:hAnsi="Arial" w:cs="Arial"/>
          <w:sz w:val="24"/>
          <w:szCs w:val="24"/>
        </w:rPr>
        <w:t>, o czym z wyprzedzeniem zostanie poinformowany Zleceniodawca.</w:t>
      </w:r>
    </w:p>
    <w:p w:rsidRPr="007C0AB1" w:rsidR="00E211A8" w:rsidP="00EE1781" w:rsidRDefault="00E211A8" w14:paraId="5F38E437" w14:textId="3F28F075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Zleceniodawca oświadcza, że posiada zgodę właściciela terenu na wykonanie lotu.</w:t>
      </w:r>
    </w:p>
    <w:p w:rsidR="00A21803" w:rsidP="00EE1781" w:rsidRDefault="007C0AB1" w14:paraId="7837B164" w14:textId="0E2B34A9">
      <w:pPr>
        <w:jc w:val="both"/>
        <w:rPr>
          <w:rFonts w:ascii="Arial" w:hAnsi="Arial" w:cs="Arial"/>
          <w:sz w:val="24"/>
          <w:szCs w:val="24"/>
        </w:rPr>
      </w:pPr>
      <w:r w:rsidRPr="75BF6F3B" w:rsidR="007C0AB1">
        <w:rPr>
          <w:rFonts w:ascii="Arial" w:hAnsi="Arial" w:cs="Arial"/>
          <w:sz w:val="24"/>
          <w:szCs w:val="24"/>
        </w:rPr>
        <w:t>Podanie danych identyfikujących Zleceniodawc</w:t>
      </w:r>
      <w:r w:rsidRPr="75BF6F3B" w:rsidR="00EE1781">
        <w:rPr>
          <w:rFonts w:ascii="Arial" w:hAnsi="Arial" w:cs="Arial"/>
          <w:sz w:val="24"/>
          <w:szCs w:val="24"/>
        </w:rPr>
        <w:t>ę</w:t>
      </w:r>
      <w:r w:rsidRPr="75BF6F3B" w:rsidR="007C0AB1">
        <w:rPr>
          <w:rFonts w:ascii="Arial" w:hAnsi="Arial" w:cs="Arial"/>
          <w:sz w:val="24"/>
          <w:szCs w:val="24"/>
        </w:rPr>
        <w:t xml:space="preserve"> w celu wykonania usługi dronem </w:t>
      </w:r>
      <w:r>
        <w:br/>
      </w:r>
      <w:r w:rsidRPr="75BF6F3B" w:rsidR="007C0AB1">
        <w:rPr>
          <w:rFonts w:ascii="Arial" w:hAnsi="Arial" w:cs="Arial"/>
          <w:sz w:val="24"/>
          <w:szCs w:val="24"/>
        </w:rPr>
        <w:t xml:space="preserve">jest dobrowolne, lecz niezbędne do świadczenia usługi. Konsekwencją niepodania tych danych jest niemożność świadczenia usługi. Informacje o przysługujących prawach </w:t>
      </w:r>
      <w:r>
        <w:br/>
      </w:r>
      <w:r w:rsidRPr="75BF6F3B" w:rsidR="007C0AB1">
        <w:rPr>
          <w:rFonts w:ascii="Arial" w:hAnsi="Arial" w:cs="Arial"/>
          <w:sz w:val="24"/>
          <w:szCs w:val="24"/>
        </w:rPr>
        <w:t xml:space="preserve">i obowiązkach </w:t>
      </w:r>
      <w:r w:rsidRPr="75BF6F3B" w:rsidR="007C0AB1">
        <w:rPr>
          <w:rFonts w:ascii="Arial" w:hAnsi="Arial" w:cs="Arial"/>
          <w:sz w:val="24"/>
          <w:szCs w:val="24"/>
        </w:rPr>
        <w:t xml:space="preserve">w związku z przetwarzaniem danych osobowych szczegółowo opisane zostały </w:t>
      </w:r>
      <w:r>
        <w:br/>
      </w:r>
      <w:r w:rsidRPr="75BF6F3B" w:rsidR="007C0AB1">
        <w:rPr>
          <w:rFonts w:ascii="Arial" w:hAnsi="Arial" w:cs="Arial"/>
          <w:sz w:val="24"/>
          <w:szCs w:val="24"/>
        </w:rPr>
        <w:t xml:space="preserve">i są dostępne </w:t>
      </w:r>
      <w:r w:rsidRPr="75BF6F3B" w:rsidR="007C0AB1">
        <w:rPr>
          <w:rFonts w:ascii="Arial" w:hAnsi="Arial" w:cs="Arial"/>
          <w:sz w:val="24"/>
          <w:szCs w:val="24"/>
        </w:rPr>
        <w:t xml:space="preserve">na stronie www.opec.pl/rodo/ lub w siedzibie spółki przy ul. Budowlanych 7 </w:t>
      </w:r>
      <w:r>
        <w:br/>
      </w:r>
      <w:r w:rsidRPr="75BF6F3B" w:rsidR="007C0AB1">
        <w:rPr>
          <w:rFonts w:ascii="Arial" w:hAnsi="Arial" w:cs="Arial"/>
          <w:sz w:val="24"/>
          <w:szCs w:val="24"/>
        </w:rPr>
        <w:t>w Grudziądzu.</w:t>
      </w:r>
    </w:p>
    <w:p w:rsidRPr="00D02873" w:rsidR="005250E2" w:rsidP="005250E2" w:rsidRDefault="005250E2" w14:paraId="7189078A" w14:textId="6B4DE481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Zlecenie </w:t>
      </w:r>
      <w:r w:rsidRPr="00D02873">
        <w:rPr>
          <w:rFonts w:ascii="Arial" w:hAnsi="Arial" w:cs="Arial"/>
          <w:sz w:val="24"/>
          <w:szCs w:val="24"/>
        </w:rPr>
        <w:t>sporządzono w dwóch jednobrzmiących egzemplarzach po jednym egzemplarzu</w:t>
      </w:r>
    </w:p>
    <w:p w:rsidRPr="007C0AB1" w:rsidR="005250E2" w:rsidP="005250E2" w:rsidRDefault="005250E2" w14:paraId="30F331D8" w14:textId="6921008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02873">
        <w:rPr>
          <w:rFonts w:ascii="Arial" w:hAnsi="Arial" w:cs="Arial"/>
          <w:sz w:val="24"/>
          <w:szCs w:val="24"/>
        </w:rPr>
        <w:t>dla Z</w:t>
      </w:r>
      <w:r>
        <w:rPr>
          <w:rFonts w:ascii="Arial" w:hAnsi="Arial" w:cs="Arial"/>
          <w:sz w:val="24"/>
          <w:szCs w:val="24"/>
        </w:rPr>
        <w:t>leceniodawcy</w:t>
      </w:r>
      <w:r w:rsidRPr="00D02873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Zleceniobiorcy</w:t>
      </w:r>
      <w:r w:rsidRPr="00D02873">
        <w:rPr>
          <w:rFonts w:ascii="Arial" w:hAnsi="Arial" w:cs="Arial"/>
          <w:sz w:val="24"/>
          <w:szCs w:val="24"/>
        </w:rPr>
        <w:t>.</w:t>
      </w:r>
    </w:p>
    <w:p w:rsidRPr="007C0AB1" w:rsidR="005250E2" w:rsidP="00EE1781" w:rsidRDefault="005250E2" w14:paraId="3BF999AB" w14:textId="77777777">
      <w:pPr>
        <w:jc w:val="both"/>
        <w:rPr>
          <w:rFonts w:ascii="Arial" w:hAnsi="Arial" w:cs="Arial"/>
          <w:sz w:val="24"/>
          <w:szCs w:val="24"/>
        </w:rPr>
      </w:pPr>
    </w:p>
    <w:p w:rsidRPr="007C0AB1" w:rsidR="00A21803" w:rsidP="00A21803" w:rsidRDefault="00A21803" w14:paraId="01C635E2" w14:textId="77777777">
      <w:pPr>
        <w:rPr>
          <w:rFonts w:ascii="Arial" w:hAnsi="Arial" w:eastAsia="Times New Roman" w:cs="Arial"/>
          <w:b/>
          <w:sz w:val="24"/>
          <w:szCs w:val="24"/>
          <w:lang w:eastAsia="ar-SA"/>
        </w:rPr>
      </w:pPr>
    </w:p>
    <w:p w:rsidRPr="007C0AB1" w:rsidR="00A21803" w:rsidP="00A21803" w:rsidRDefault="00A21803" w14:paraId="2A347F5B" w14:textId="77777777">
      <w:pPr>
        <w:rPr>
          <w:rFonts w:ascii="Arial" w:hAnsi="Arial" w:eastAsia="Times New Roman" w:cs="Arial"/>
          <w:b/>
          <w:sz w:val="24"/>
          <w:szCs w:val="24"/>
          <w:lang w:eastAsia="ar-SA"/>
        </w:rPr>
      </w:pPr>
    </w:p>
    <w:p w:rsidRPr="007C0AB1" w:rsidR="00A21803" w:rsidP="00A21803" w:rsidRDefault="00A21803" w14:paraId="0861D8D9" w14:textId="2CC8C297">
      <w:pPr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A21803">
        <w:rPr>
          <w:rFonts w:ascii="Arial" w:hAnsi="Arial" w:eastAsia="Times New Roman" w:cs="Arial"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sz w:val="24"/>
          <w:szCs w:val="24"/>
          <w:lang w:eastAsia="ar-SA"/>
        </w:rPr>
        <w:tab/>
      </w:r>
      <w:r w:rsidRPr="007C0AB1">
        <w:rPr>
          <w:rFonts w:ascii="Arial" w:hAnsi="Arial" w:eastAsia="Times New Roman" w:cs="Arial"/>
          <w:b/>
          <w:sz w:val="24"/>
          <w:szCs w:val="24"/>
          <w:lang w:eastAsia="ar-SA"/>
        </w:rPr>
        <w:t>ZLECENIODAWCA</w:t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A21803">
        <w:rPr>
          <w:rFonts w:ascii="Arial" w:hAnsi="Arial" w:eastAsia="Times New Roman" w:cs="Arial"/>
          <w:b/>
          <w:sz w:val="24"/>
          <w:szCs w:val="24"/>
          <w:lang w:eastAsia="ar-SA"/>
        </w:rPr>
        <w:tab/>
      </w:r>
      <w:r w:rsidRPr="007C0AB1">
        <w:rPr>
          <w:rFonts w:ascii="Arial" w:hAnsi="Arial" w:eastAsia="Times New Roman" w:cs="Arial"/>
          <w:b/>
          <w:sz w:val="24"/>
          <w:szCs w:val="24"/>
          <w:lang w:eastAsia="ar-SA"/>
        </w:rPr>
        <w:t>ZLECENIOBIORCA</w:t>
      </w:r>
    </w:p>
    <w:sectPr w:rsidRPr="007C0AB1" w:rsidR="00A21803" w:rsidSect="0045309C">
      <w:pgSz w:w="12240" w:h="15840" w:orient="portrait"/>
      <w:pgMar w:top="567" w:right="900" w:bottom="284" w:left="1276" w:header="7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DD7DF7" w:rsidR="009216AC" w:rsidRDefault="009216AC" w14:paraId="55D2E2E5" w14:textId="77777777">
      <w:pPr>
        <w:spacing w:after="0" w:line="240" w:lineRule="auto"/>
      </w:pPr>
      <w:r w:rsidRPr="00DD7DF7">
        <w:separator/>
      </w:r>
    </w:p>
  </w:endnote>
  <w:endnote w:type="continuationSeparator" w:id="0">
    <w:p w:rsidRPr="00DD7DF7" w:rsidR="009216AC" w:rsidRDefault="009216AC" w14:paraId="2FE5B437" w14:textId="77777777">
      <w:pPr>
        <w:spacing w:after="0" w:line="240" w:lineRule="auto"/>
      </w:pPr>
      <w:r w:rsidRPr="00DD7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DD7DF7" w:rsidR="009216AC" w:rsidRDefault="009216AC" w14:paraId="6B6A1BBA" w14:textId="77777777">
      <w:pPr>
        <w:spacing w:after="0" w:line="240" w:lineRule="auto"/>
      </w:pPr>
      <w:r w:rsidRPr="00DD7DF7">
        <w:separator/>
      </w:r>
    </w:p>
  </w:footnote>
  <w:footnote w:type="continuationSeparator" w:id="0">
    <w:p w:rsidRPr="00DD7DF7" w:rsidR="009216AC" w:rsidRDefault="009216AC" w14:paraId="563CEEA6" w14:textId="77777777">
      <w:pPr>
        <w:spacing w:after="0" w:line="240" w:lineRule="auto"/>
      </w:pPr>
      <w:r w:rsidRPr="00DD7D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EA256D7"/>
    <w:multiLevelType w:val="hybridMultilevel"/>
    <w:tmpl w:val="999EC60E"/>
    <w:lvl w:ilvl="0" w:tplc="7F4A977C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732973776">
    <w:abstractNumId w:val="8"/>
  </w:num>
  <w:num w:numId="2" w16cid:durableId="1060904431">
    <w:abstractNumId w:val="6"/>
  </w:num>
  <w:num w:numId="3" w16cid:durableId="475076406">
    <w:abstractNumId w:val="5"/>
  </w:num>
  <w:num w:numId="4" w16cid:durableId="504563956">
    <w:abstractNumId w:val="4"/>
  </w:num>
  <w:num w:numId="5" w16cid:durableId="156772456">
    <w:abstractNumId w:val="7"/>
  </w:num>
  <w:num w:numId="6" w16cid:durableId="2144537236">
    <w:abstractNumId w:val="3"/>
  </w:num>
  <w:num w:numId="7" w16cid:durableId="1485583170">
    <w:abstractNumId w:val="2"/>
  </w:num>
  <w:num w:numId="8" w16cid:durableId="1710448055">
    <w:abstractNumId w:val="1"/>
  </w:num>
  <w:num w:numId="9" w16cid:durableId="2080901789">
    <w:abstractNumId w:val="0"/>
  </w:num>
  <w:num w:numId="10" w16cid:durableId="6750275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56"/>
    <w:rsid w:val="00050432"/>
    <w:rsid w:val="0006063C"/>
    <w:rsid w:val="00065278"/>
    <w:rsid w:val="00067EC6"/>
    <w:rsid w:val="000C2DE0"/>
    <w:rsid w:val="000F1F20"/>
    <w:rsid w:val="001018CE"/>
    <w:rsid w:val="00144F13"/>
    <w:rsid w:val="0015074B"/>
    <w:rsid w:val="00172273"/>
    <w:rsid w:val="00245644"/>
    <w:rsid w:val="0029639D"/>
    <w:rsid w:val="00326F90"/>
    <w:rsid w:val="003A3AB1"/>
    <w:rsid w:val="0045309C"/>
    <w:rsid w:val="00480349"/>
    <w:rsid w:val="005250E2"/>
    <w:rsid w:val="00541189"/>
    <w:rsid w:val="006B4AFF"/>
    <w:rsid w:val="007C0AB1"/>
    <w:rsid w:val="0085138F"/>
    <w:rsid w:val="00864E07"/>
    <w:rsid w:val="008A777D"/>
    <w:rsid w:val="008F5584"/>
    <w:rsid w:val="009216AC"/>
    <w:rsid w:val="009927F6"/>
    <w:rsid w:val="00A010A1"/>
    <w:rsid w:val="00A21803"/>
    <w:rsid w:val="00A87A2F"/>
    <w:rsid w:val="00AA1D8D"/>
    <w:rsid w:val="00AC1769"/>
    <w:rsid w:val="00AC739E"/>
    <w:rsid w:val="00AF6847"/>
    <w:rsid w:val="00B47730"/>
    <w:rsid w:val="00B77F5E"/>
    <w:rsid w:val="00BA0B88"/>
    <w:rsid w:val="00C721DA"/>
    <w:rsid w:val="00CB0664"/>
    <w:rsid w:val="00DD7DF7"/>
    <w:rsid w:val="00E211A8"/>
    <w:rsid w:val="00EE1781"/>
    <w:rsid w:val="00FC693F"/>
    <w:rsid w:val="0DF230AD"/>
    <w:rsid w:val="0F25BF8A"/>
    <w:rsid w:val="1BEFB82D"/>
    <w:rsid w:val="69B9E1E7"/>
    <w:rsid w:val="75BF6F3B"/>
    <w:rsid w:val="7A479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2CE81E"/>
  <w14:defaultImageDpi w14:val="300"/>
  <w15:docId w15:val="{C09D2208-6E4C-4AB6-B290-13BAC48D4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8034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2797-14a6-4f5c-91dc-c5b4355782a3" xsi:nil="true"/>
    <lcf76f155ced4ddcb4097134ff3c332f xmlns="e6bc68e7-76d5-4a2a-b343-f41198052bf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4560460B50140A358454910EF005B" ma:contentTypeVersion="11" ma:contentTypeDescription="Utwórz nowy dokument." ma:contentTypeScope="" ma:versionID="cd9393fd224cdfd78f06b102336acee1">
  <xsd:schema xmlns:xsd="http://www.w3.org/2001/XMLSchema" xmlns:xs="http://www.w3.org/2001/XMLSchema" xmlns:p="http://schemas.microsoft.com/office/2006/metadata/properties" xmlns:ns2="e6bc68e7-76d5-4a2a-b343-f41198052bfd" xmlns:ns3="3db42797-14a6-4f5c-91dc-c5b4355782a3" targetNamespace="http://schemas.microsoft.com/office/2006/metadata/properties" ma:root="true" ma:fieldsID="2217010a80a0c0253102d2c5bd1ad596" ns2:_="" ns3:_="">
    <xsd:import namespace="e6bc68e7-76d5-4a2a-b343-f41198052bfd"/>
    <xsd:import namespace="3db42797-14a6-4f5c-91dc-c5b435578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c68e7-76d5-4a2a-b343-f4119805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6c9af18-562b-40e4-81b6-54f233b82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2797-14a6-4f5c-91dc-c5b4355782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9e834-975a-49bc-9e01-ba07e5d3a946}" ma:internalName="TaxCatchAll" ma:showField="CatchAllData" ma:web="3db42797-14a6-4f5c-91dc-c5b435578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F3922-818F-4517-A89D-7BBF01A4CC7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6bc68e7-76d5-4a2a-b343-f41198052bfd"/>
    <ds:schemaRef ds:uri="http://schemas.openxmlformats.org/package/2006/metadata/core-properties"/>
    <ds:schemaRef ds:uri="3db42797-14a6-4f5c-91dc-c5b4355782a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810E39-2049-45DC-80E3-093C5E4B3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c68e7-76d5-4a2a-b343-f41198052bfd"/>
    <ds:schemaRef ds:uri="3db42797-14a6-4f5c-91dc-c5b435578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B6C2E-8FEB-430A-9DF1-CFB2D13A23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Marta Banasik</lastModifiedBy>
  <revision>10</revision>
  <lastPrinted>2025-07-25T08:57:00.0000000Z</lastPrinted>
  <dcterms:created xsi:type="dcterms:W3CDTF">2025-07-25T09:02:00.0000000Z</dcterms:created>
  <dcterms:modified xsi:type="dcterms:W3CDTF">2025-08-04T10:12:45.1738213Z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0x0101005444560460B50140A358454910EF005B</vt:lpwstr>
  </property>
  <property fmtid="{D5CDD505-2E9C-101B-9397-08002B2CF9AE}" pid="3" name="MediaServiceImageTags">
    <vt:lpwstr/>
  </property>
</Properties>
</file>